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0"/>
        <w:gridCol w:w="527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Панариной Анны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Панарина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18810586240920024985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Панарина А.М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Панариной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Панариной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Панариной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серии 86 ХМ № 640313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18810586240920024985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18810586240920024985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04.12.2024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Панариной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Панарину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0412365400805004312520131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0865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UserDefinedgrp-32rplc-5">
    <w:name w:val="cat-UserDefined grp-3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22CC-E762-4A0E-80C6-1F932EC022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